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book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somewhere to stay when your family leaves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Jack the Ripper killed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Jack the Ripper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killing a 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kept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Jack the Ripper started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police force that looks for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books name</w:t>
            </w:r>
          </w:p>
        </w:tc>
      </w:tr>
    </w:tbl>
    <w:p>
      <w:pPr>
        <w:pStyle w:val="WordBankMedium"/>
      </w:pPr>
      <w:r>
        <w:t xml:space="preserve">   murder    </w:t>
      </w:r>
      <w:r>
        <w:t xml:space="preserve">   orphanage    </w:t>
      </w:r>
      <w:r>
        <w:t xml:space="preserve">   detective    </w:t>
      </w:r>
      <w:r>
        <w:t xml:space="preserve">   secret    </w:t>
      </w:r>
      <w:r>
        <w:t xml:space="preserve">   carver    </w:t>
      </w:r>
      <w:r>
        <w:t xml:space="preserve">   Ripper    </w:t>
      </w:r>
      <w:r>
        <w:t xml:space="preserve">   New York City    </w:t>
      </w:r>
      <w:r>
        <w:t xml:space="preserve">   knife    </w:t>
      </w:r>
      <w:r>
        <w:t xml:space="preserve">   women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Ripper</dc:title>
  <dcterms:created xsi:type="dcterms:W3CDTF">2021-10-11T15:36:13Z</dcterms:created>
  <dcterms:modified xsi:type="dcterms:W3CDTF">2021-10-11T15:36:13Z</dcterms:modified>
</cp:coreProperties>
</file>