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Ripsaw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Lockers    </w:t>
      </w:r>
      <w:r>
        <w:t xml:space="preserve">   Nell    </w:t>
      </w:r>
      <w:r>
        <w:t xml:space="preserve">   Green    </w:t>
      </w:r>
      <w:r>
        <w:t xml:space="preserve">   Gates    </w:t>
      </w:r>
      <w:r>
        <w:t xml:space="preserve">   Disable    </w:t>
      </w:r>
      <w:r>
        <w:t xml:space="preserve">   Enable    </w:t>
      </w:r>
      <w:r>
        <w:t xml:space="preserve">   Dispatch    </w:t>
      </w:r>
      <w:r>
        <w:t xml:space="preserve">   ABLE    </w:t>
      </w:r>
      <w:r>
        <w:t xml:space="preserve">   Canada    </w:t>
      </w:r>
      <w:r>
        <w:t xml:space="preserve">   ADA    </w:t>
      </w:r>
      <w:r>
        <w:t xml:space="preserve">   Handsoff    </w:t>
      </w:r>
      <w:r>
        <w:t xml:space="preserve">   Ridestop    </w:t>
      </w:r>
      <w:r>
        <w:t xml:space="preserve">   BRAC    </w:t>
      </w:r>
      <w:r>
        <w:t xml:space="preserve">   ESTOP    </w:t>
      </w:r>
      <w:r>
        <w:t xml:space="preserve">   Load    </w:t>
      </w:r>
      <w:r>
        <w:t xml:space="preserve">   Snidley    </w:t>
      </w:r>
      <w:r>
        <w:t xml:space="preserve">   Horse    </w:t>
      </w:r>
      <w:r>
        <w:t xml:space="preserve">   DipDrop    </w:t>
      </w:r>
      <w:r>
        <w:t xml:space="preserve">   Spotter    </w:t>
      </w:r>
      <w:r>
        <w:t xml:space="preserve">   Dudley    </w:t>
      </w:r>
      <w:r>
        <w:t xml:space="preserve">   Fault    </w:t>
      </w:r>
      <w:r>
        <w:t xml:space="preserve">   CycleClear    </w:t>
      </w:r>
      <w:r>
        <w:t xml:space="preserve">   Crossing    </w:t>
      </w:r>
      <w:r>
        <w:t xml:space="preserve">   Spacing    </w:t>
      </w:r>
      <w:r>
        <w:t xml:space="preserve">   Hold    </w:t>
      </w:r>
      <w:r>
        <w:t xml:space="preserve">   Silver    </w:t>
      </w:r>
      <w:r>
        <w:t xml:space="preserve">   Mountie    </w:t>
      </w:r>
      <w:r>
        <w:t xml:space="preserve">   Sawmill    </w:t>
      </w:r>
      <w:r>
        <w:t xml:space="preserve">   Inspector    </w:t>
      </w:r>
      <w:r>
        <w:t xml:space="preserve">   StationStop    </w:t>
      </w:r>
      <w:r>
        <w:t xml:space="preserve">   Controls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Ripsaw Falls </dc:title>
  <dcterms:created xsi:type="dcterms:W3CDTF">2021-10-11T15:36:52Z</dcterms:created>
  <dcterms:modified xsi:type="dcterms:W3CDTF">2021-10-11T15:36:52Z</dcterms:modified>
</cp:coreProperties>
</file>