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Risalah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Hira    </w:t>
      </w:r>
      <w:r>
        <w:t xml:space="preserve">   Nubuwwah    </w:t>
      </w:r>
      <w:r>
        <w:t xml:space="preserve">   Jibril    </w:t>
      </w:r>
      <w:r>
        <w:t xml:space="preserve">   Isa    </w:t>
      </w:r>
      <w:r>
        <w:t xml:space="preserve">   Revelation    </w:t>
      </w:r>
      <w:r>
        <w:t xml:space="preserve">   Messenger    </w:t>
      </w:r>
      <w:r>
        <w:t xml:space="preserve">   Ibrahim    </w:t>
      </w:r>
      <w:r>
        <w:t xml:space="preserve">   Rasul    </w:t>
      </w:r>
      <w:r>
        <w:t xml:space="preserve">   Prophet    </w:t>
      </w:r>
      <w:r>
        <w:t xml:space="preserve">   Muhammad    </w:t>
      </w:r>
      <w:r>
        <w:t xml:space="preserve">   Adam    </w:t>
      </w:r>
      <w:r>
        <w:t xml:space="preserve">   Risalah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Risalah</dc:title>
  <dcterms:created xsi:type="dcterms:W3CDTF">2021-10-11T15:36:21Z</dcterms:created>
  <dcterms:modified xsi:type="dcterms:W3CDTF">2021-10-11T15:36:21Z</dcterms:modified>
</cp:coreProperties>
</file>