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Rise And Fall of the Roman 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Civil Wars    </w:t>
      </w:r>
      <w:r>
        <w:t xml:space="preserve">   Caesar    </w:t>
      </w:r>
      <w:r>
        <w:t xml:space="preserve">   North Africa    </w:t>
      </w:r>
      <w:r>
        <w:t xml:space="preserve">   fall    </w:t>
      </w:r>
      <w:r>
        <w:t xml:space="preserve">   rise    </w:t>
      </w:r>
      <w:r>
        <w:t xml:space="preserve">   control    </w:t>
      </w:r>
      <w:r>
        <w:t xml:space="preserve">   riots    </w:t>
      </w:r>
      <w:r>
        <w:t xml:space="preserve">   unified government    </w:t>
      </w:r>
      <w:r>
        <w:t xml:space="preserve">   lower class    </w:t>
      </w:r>
      <w:r>
        <w:t xml:space="preserve">   tribes    </w:t>
      </w:r>
      <w:r>
        <w:t xml:space="preserve">   taxes    </w:t>
      </w:r>
      <w:r>
        <w:t xml:space="preserve">   unemployment    </w:t>
      </w:r>
      <w:r>
        <w:t xml:space="preserve">   republic    </w:t>
      </w:r>
      <w:r>
        <w:t xml:space="preserve">   empire    </w:t>
      </w:r>
      <w:r>
        <w:t xml:space="preserve">   power    </w:t>
      </w:r>
      <w:r>
        <w:t xml:space="preserve">   Authoritarian    </w:t>
      </w:r>
      <w:r>
        <w:t xml:space="preserve">   oppressive    </w:t>
      </w:r>
      <w:r>
        <w:t xml:space="preserve">   attacks    </w:t>
      </w:r>
      <w:r>
        <w:t xml:space="preserve">   Augustus    </w:t>
      </w:r>
      <w:r>
        <w:t xml:space="preserve">   conquer    </w:t>
      </w:r>
      <w:r>
        <w:t xml:space="preserve">   Emperor    </w:t>
      </w:r>
      <w:r>
        <w:t xml:space="preserve">   Farmland    </w:t>
      </w:r>
      <w:r>
        <w:t xml:space="preserve">   government    </w:t>
      </w:r>
      <w:r>
        <w:t xml:space="preserve">   mediterranean    </w:t>
      </w:r>
      <w:r>
        <w:t xml:space="preserve">   Pax Romana    </w:t>
      </w:r>
      <w:r>
        <w:t xml:space="preserve">   politics    </w:t>
      </w:r>
      <w:r>
        <w:t xml:space="preserve">   Punic Wars    </w:t>
      </w:r>
      <w:r>
        <w:t xml:space="preserve">   rich    </w:t>
      </w:r>
      <w:r>
        <w:t xml:space="preserve">   Slaves    </w:t>
      </w:r>
      <w:r>
        <w:t xml:space="preserve">   trade routes    </w:t>
      </w:r>
      <w:r>
        <w:t xml:space="preserve">   violence    </w:t>
      </w:r>
      <w:r>
        <w:t xml:space="preserve">  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And Fall of the Roman  Empire</dc:title>
  <dcterms:created xsi:type="dcterms:W3CDTF">2021-10-11T15:35:24Z</dcterms:created>
  <dcterms:modified xsi:type="dcterms:W3CDTF">2021-10-11T15:35:24Z</dcterms:modified>
</cp:coreProperties>
</file>