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Rise Of islim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Medina    </w:t>
      </w:r>
      <w:r>
        <w:t xml:space="preserve">   Hijra    </w:t>
      </w:r>
      <w:r>
        <w:t xml:space="preserve">   Yathrib    </w:t>
      </w:r>
      <w:r>
        <w:t xml:space="preserve">   Mecca    </w:t>
      </w:r>
      <w:r>
        <w:t xml:space="preserve">   Muhammad    </w:t>
      </w:r>
      <w:r>
        <w:t xml:space="preserve">   Sharia    </w:t>
      </w:r>
      <w:r>
        <w:t xml:space="preserve">   Jihad    </w:t>
      </w:r>
      <w:r>
        <w:t xml:space="preserve">   Hajj    </w:t>
      </w:r>
      <w:r>
        <w:t xml:space="preserve">   Mosque    </w:t>
      </w:r>
      <w:r>
        <w:t xml:space="preserve">   Quran    </w:t>
      </w:r>
      <w:r>
        <w:t xml:space="preserve">   Kaaba    </w:t>
      </w:r>
      <w:r>
        <w:t xml:space="preserve">   Bedouins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 Of islim</dc:title>
  <dcterms:created xsi:type="dcterms:W3CDTF">2021-10-11T15:36:28Z</dcterms:created>
  <dcterms:modified xsi:type="dcterms:W3CDTF">2021-10-11T15:36:28Z</dcterms:modified>
</cp:coreProperties>
</file>