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Up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friendship    </w:t>
      </w:r>
      <w:r>
        <w:t xml:space="preserve">   God    </w:t>
      </w:r>
      <w:r>
        <w:t xml:space="preserve">   grace    </w:t>
      </w:r>
      <w:r>
        <w:t xml:space="preserve">   holy spirit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learning    </w:t>
      </w:r>
      <w:r>
        <w:t xml:space="preserve">   lesson    </w:t>
      </w:r>
      <w:r>
        <w:t xml:space="preserve">   online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Up Christmas</dc:title>
  <dcterms:created xsi:type="dcterms:W3CDTF">2021-10-11T15:37:28Z</dcterms:created>
  <dcterms:modified xsi:type="dcterms:W3CDTF">2021-10-11T15:37:28Z</dcterms:modified>
</cp:coreProperties>
</file>