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and Fall of BlackBerry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Magazine that named BlackBerry a "cult brand"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RIMs primary 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first "mobile phone"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Personal Communicator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BlackBerry model launched to rival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first BlackBerry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BlackBerrys attempt at Apple's App Store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Research In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President known for using a 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BlackBerry competitor that launched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BlackBerry CEO in 2012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Co-CEO of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"professional consumers"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to launch first mobile phone (1983)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Notorious drug lord known for using a BlackBerry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the first "Smartphone"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and Fall of BlackBerry</dc:title>
  <dcterms:created xsi:type="dcterms:W3CDTF">2021-10-11T15:36:01Z</dcterms:created>
  <dcterms:modified xsi:type="dcterms:W3CDTF">2021-10-11T15:36:01Z</dcterms:modified>
</cp:coreProperties>
</file>