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Rise and Fall of the Aztecs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Aztecs used _____ to get in and out, and it's pointed in the four cardinal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Aztecs played this game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Cortes _______ the entire city and fills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Cortes has 11 ships,508 soldiers,100 ship workers,32 crossbowmen,13 musketeers,4 cannons, and 16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Somehow Montezuma has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loses to his brother in a game of Pok-A-Tok.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Cortes has _______ a native slave who can speak to the Aztecs, the native slave is furious from the Aztecs sending her into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Aguilar he knows the land,customs, and the Tabasco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lay siege to the capital city for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natives lost 800 people to the spanish while the spanish lost ___ to the natives in the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Cortes plays tricks on the natives using horses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of the Aztec soldiers died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________'s house has over 400 workers , 60 personal entertainers, and 100 guards around the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____ days Cortes decides to travel 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450 of the 1500 of the ______ that tried to sneak out died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and Fall of the Aztecs crossword</dc:title>
  <dcterms:created xsi:type="dcterms:W3CDTF">2021-10-11T15:35:29Z</dcterms:created>
  <dcterms:modified xsi:type="dcterms:W3CDTF">2021-10-11T15:35:29Z</dcterms:modified>
</cp:coreProperties>
</file>