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Rise of Christianity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religion based on the teachings of Jesus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Jesus was born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Jesus was nailed 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10 biblical principles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first pope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collection of sacred texts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known as the messiah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escariot/ the traitor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12 chief disciples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virgin mother of jesus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Rise of Christianity Cross Word</dc:title>
  <dcterms:created xsi:type="dcterms:W3CDTF">2021-10-11T15:36:54Z</dcterms:created>
  <dcterms:modified xsi:type="dcterms:W3CDTF">2021-10-11T15:36:54Z</dcterms:modified>
</cp:coreProperties>
</file>