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cross    </w:t>
      </w:r>
      <w:r>
        <w:t xml:space="preserve">   christianity    </w:t>
      </w:r>
      <w:r>
        <w:t xml:space="preserve">   church    </w:t>
      </w:r>
      <w:r>
        <w:t xml:space="preserve">   pacifist    </w:t>
      </w:r>
      <w:r>
        <w:t xml:space="preserve">   census    </w:t>
      </w:r>
      <w:r>
        <w:t xml:space="preserve">   baptism    </w:t>
      </w:r>
      <w:r>
        <w:t xml:space="preserve">   missionary    </w:t>
      </w:r>
      <w:r>
        <w:t xml:space="preserve">   resurrect    </w:t>
      </w:r>
      <w:r>
        <w:t xml:space="preserve">   gospel    </w:t>
      </w:r>
      <w:r>
        <w:t xml:space="preserve">   persecute    </w:t>
      </w:r>
      <w:r>
        <w:t xml:space="preserve">   messiah    </w:t>
      </w:r>
      <w:r>
        <w:t xml:space="preserve">   parable    </w:t>
      </w:r>
      <w:r>
        <w:t xml:space="preserve">   disciple    </w:t>
      </w:r>
      <w:r>
        <w:t xml:space="preserve">   crucify    </w:t>
      </w:r>
      <w:r>
        <w:t xml:space="preserve">   blasphemy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Christianity</dc:title>
  <dcterms:created xsi:type="dcterms:W3CDTF">2021-10-11T15:36:14Z</dcterms:created>
  <dcterms:modified xsi:type="dcterms:W3CDTF">2021-10-11T15:36:14Z</dcterms:modified>
</cp:coreProperties>
</file>