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Rise of Democracy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King's power came from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powers of government divided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"Rule of the people"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summary of rights and liberties for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Rights of humans by nature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right to Jury trial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made to prevent domination of other governments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no nation powerful enough to make threats to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Citizens have right to elect leaders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People began to think for themselves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Rise of Democracy Terms</dc:title>
  <dcterms:created xsi:type="dcterms:W3CDTF">2021-10-11T15:35:48Z</dcterms:created>
  <dcterms:modified xsi:type="dcterms:W3CDTF">2021-10-11T15:35:48Z</dcterms:modified>
</cp:coreProperties>
</file>