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Rise of Democracy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Rights of humans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"rule of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 is not powerful enough to threat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of gov. divided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 gov. from dominating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began to think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King's power came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citizens have rights to elect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to jury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summary of rights and liberties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Democracy Terms</dc:title>
  <dcterms:created xsi:type="dcterms:W3CDTF">2021-10-11T15:35:50Z</dcterms:created>
  <dcterms:modified xsi:type="dcterms:W3CDTF">2021-10-11T15:35:50Z</dcterms:modified>
</cp:coreProperties>
</file>