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king can rule from the laws of god not the people, this led to the abuse of people's right which led to a democracy because the people wanted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invented the social contract which set out a specific amount of rights that people deserve which is a part of our government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playwright and political activist whose feminist and abolitionist writings reached a large audience. She heavily influenced the rights women have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is called The Architect of Democracy. He wrote the declaration of I dependence and the bill of rights which gave birth to the most successful democracy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hated the Roman Catholic Church and didn't like unorganized religion. He fought for the freedom of speech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era in which philosophies were trying to discover the natural laws of society. This led to a change in government to abide by these laws which turned into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started crime and punishment and contributed to our modern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written agreement that was made in England durning King John's rule that limited the power of the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class of very rich people who made the overall income very unfair which led to overall equality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leader of the eastern Roman Empire. He conquered the western part of Rome and took over all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ruler with complete power, took away basic rights gots which led to the creation of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overthrow of King James II of England by a union of English Parliamentarians, it was also called the revolution of 1688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critical women in the women's right movement that gave bravery towards women and inspired the rights that they have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idea of separation of powers which we have in our government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that people supposedly have under natural law. which led to amendments which every democracy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believed that all mankind was evil and selfish and thought a total monarchy was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believed all mankind could govern and reason for themselves. And that government should be made up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where the people elect government officials to represent them in politics. This is what the USA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western philosophy, he founded his own schools and educated people and children, he proved that education is a priority.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was made up of the people and the laws were made by the people, for the people.</w:t>
            </w:r>
          </w:p>
        </w:tc>
      </w:tr>
    </w:tbl>
    <w:p>
      <w:pPr>
        <w:pStyle w:val="WordBankLarge"/>
      </w:pPr>
      <w:r>
        <w:t xml:space="preserve">   Autocracy    </w:t>
      </w:r>
      <w:r>
        <w:t xml:space="preserve">   Aristotle    </w:t>
      </w:r>
      <w:r>
        <w:t xml:space="preserve">   Justinian    </w:t>
      </w:r>
      <w:r>
        <w:t xml:space="preserve">   John Locke     </w:t>
      </w:r>
      <w:r>
        <w:t xml:space="preserve">   Thomas Hobbes    </w:t>
      </w:r>
      <w:r>
        <w:t xml:space="preserve">   Voltaire    </w:t>
      </w:r>
      <w:r>
        <w:t xml:space="preserve">   Montesquieu    </w:t>
      </w:r>
      <w:r>
        <w:t xml:space="preserve">   Beccaria     </w:t>
      </w:r>
      <w:r>
        <w:t xml:space="preserve">   Rousseau    </w:t>
      </w:r>
      <w:r>
        <w:t xml:space="preserve">   Aristocracy     </w:t>
      </w:r>
      <w:r>
        <w:t xml:space="preserve">   Direct Democracy     </w:t>
      </w:r>
      <w:r>
        <w:t xml:space="preserve">   Republic    </w:t>
      </w:r>
      <w:r>
        <w:t xml:space="preserve">   Manga Carta    </w:t>
      </w:r>
      <w:r>
        <w:t xml:space="preserve">   Divine Right    </w:t>
      </w:r>
      <w:r>
        <w:t xml:space="preserve">   Glorious Revolution    </w:t>
      </w:r>
      <w:r>
        <w:t xml:space="preserve">   TheEnlightenment     </w:t>
      </w:r>
      <w:r>
        <w:t xml:space="preserve">   Natural Rights    </w:t>
      </w:r>
      <w:r>
        <w:t xml:space="preserve">   Thomas Jefferson    </w:t>
      </w:r>
      <w:r>
        <w:t xml:space="preserve">   Wollstonecraft    </w:t>
      </w:r>
      <w:r>
        <w:t xml:space="preserve">   de Gouges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Democracy</dc:title>
  <dcterms:created xsi:type="dcterms:W3CDTF">2021-10-11T15:36:24Z</dcterms:created>
  <dcterms:modified xsi:type="dcterms:W3CDTF">2021-10-11T15:36:24Z</dcterms:modified>
</cp:coreProperties>
</file>