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Rise of 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Lost    </w:t>
      </w:r>
      <w:r>
        <w:t xml:space="preserve">   Angry    </w:t>
      </w:r>
      <w:r>
        <w:t xml:space="preserve">   World War One    </w:t>
      </w:r>
      <w:r>
        <w:t xml:space="preserve">   Reparations    </w:t>
      </w:r>
      <w:r>
        <w:t xml:space="preserve">   Land    </w:t>
      </w:r>
      <w:r>
        <w:t xml:space="preserve">   Airforce    </w:t>
      </w:r>
      <w:r>
        <w:t xml:space="preserve">   Army    </w:t>
      </w:r>
      <w:r>
        <w:t xml:space="preserve">   blame    </w:t>
      </w:r>
      <w:r>
        <w:t xml:space="preserve">   Abdication    </w:t>
      </w:r>
      <w:r>
        <w:t xml:space="preserve">   Weimar Republic    </w:t>
      </w:r>
      <w:r>
        <w:t xml:space="preserve">   Dictator    </w:t>
      </w:r>
      <w:r>
        <w:t xml:space="preserve">   Democracy    </w:t>
      </w:r>
      <w:r>
        <w:t xml:space="preserve">   Inflation    </w:t>
      </w:r>
      <w:r>
        <w:t xml:space="preserve">   Treaty of Versailles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Hitler</dc:title>
  <dcterms:created xsi:type="dcterms:W3CDTF">2021-10-11T15:35:38Z</dcterms:created>
  <dcterms:modified xsi:type="dcterms:W3CDTF">2021-10-11T15:35:38Z</dcterms:modified>
</cp:coreProperties>
</file>