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Rise of 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Hope    </w:t>
      </w:r>
      <w:r>
        <w:t xml:space="preserve">   Promise    </w:t>
      </w:r>
      <w:r>
        <w:t xml:space="preserve">   Poor    </w:t>
      </w:r>
      <w:r>
        <w:t xml:space="preserve">   Treaty    </w:t>
      </w:r>
      <w:r>
        <w:t xml:space="preserve">   Jobs    </w:t>
      </w:r>
      <w:r>
        <w:t xml:space="preserve">   Government    </w:t>
      </w:r>
      <w:r>
        <w:t xml:space="preserve">   Nazi    </w:t>
      </w:r>
      <w:r>
        <w:t xml:space="preserve">   Propaganda    </w:t>
      </w:r>
      <w:r>
        <w:t xml:space="preserve">   Depression    </w:t>
      </w:r>
      <w:r>
        <w:t xml:space="preserve">   Germany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Hitler</dc:title>
  <dcterms:created xsi:type="dcterms:W3CDTF">2021-10-11T15:35:46Z</dcterms:created>
  <dcterms:modified xsi:type="dcterms:W3CDTF">2021-10-11T15:35:46Z</dcterms:modified>
</cp:coreProperties>
</file>