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Rise of Islam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of worship for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five rules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religion followed by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fourth caliph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journey Muhammad had when he was traveling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successors of Muhammad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holy war waged on behalf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who started Islam and became a prophet when god spoke to him through the angel Gabriel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spiritual center of Islam and also Muhammad's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practice the religion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muslim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sacred test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report of the sayings or actions of  Muhammad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wife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method that has two sides which can be good or bad.</w:t>
            </w:r>
          </w:p>
        </w:tc>
      </w:tr>
    </w:tbl>
    <w:p>
      <w:pPr>
        <w:pStyle w:val="WordBankMedium"/>
      </w:pPr>
      <w:r>
        <w:t xml:space="preserve">   Aisha    </w:t>
      </w:r>
      <w:r>
        <w:t xml:space="preserve">   Ali    </w:t>
      </w:r>
      <w:r>
        <w:t xml:space="preserve">   Allah    </w:t>
      </w:r>
      <w:r>
        <w:t xml:space="preserve">   Caliph     </w:t>
      </w:r>
      <w:r>
        <w:t xml:space="preserve">   Five Pillars    </w:t>
      </w:r>
      <w:r>
        <w:t xml:space="preserve">   Hadith    </w:t>
      </w:r>
      <w:r>
        <w:t xml:space="preserve">   Hijrah    </w:t>
      </w:r>
      <w:r>
        <w:t xml:space="preserve">   Islam    </w:t>
      </w:r>
      <w:r>
        <w:t xml:space="preserve">   Jihad    </w:t>
      </w:r>
      <w:r>
        <w:t xml:space="preserve">   Mecca    </w:t>
      </w:r>
      <w:r>
        <w:t xml:space="preserve">   Mosque    </w:t>
      </w:r>
      <w:r>
        <w:t xml:space="preserve">   Muhammad    </w:t>
      </w:r>
      <w:r>
        <w:t xml:space="preserve">   Muslim    </w:t>
      </w:r>
      <w:r>
        <w:t xml:space="preserve">   Quran    </w:t>
      </w:r>
      <w:r>
        <w:t xml:space="preserve">   Sunnah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Islam Vocab</dc:title>
  <dcterms:created xsi:type="dcterms:W3CDTF">2021-11-13T03:42:13Z</dcterms:created>
  <dcterms:modified xsi:type="dcterms:W3CDTF">2021-11-13T03:42:13Z</dcterms:modified>
</cp:coreProperties>
</file>