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Rise of Labor Unions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mail    </w:t>
      </w:r>
      <w:r>
        <w:t xml:space="preserve">   immigrants    </w:t>
      </w:r>
      <w:r>
        <w:t xml:space="preserve">   anarchist    </w:t>
      </w:r>
      <w:r>
        <w:t xml:space="preserve">   cleveland    </w:t>
      </w:r>
      <w:r>
        <w:t xml:space="preserve">   industrialunion    </w:t>
      </w:r>
      <w:r>
        <w:t xml:space="preserve">   craftunion    </w:t>
      </w:r>
      <w:r>
        <w:t xml:space="preserve">   powderly    </w:t>
      </w:r>
      <w:r>
        <w:t xml:space="preserve">   divisionoflabor    </w:t>
      </w:r>
      <w:r>
        <w:t xml:space="preserve">   yellowdogcontract    </w:t>
      </w:r>
      <w:r>
        <w:t xml:space="preserve">   socialism    </w:t>
      </w:r>
      <w:r>
        <w:t xml:space="preserve">   communism    </w:t>
      </w:r>
      <w:r>
        <w:t xml:space="preserve">   pullman    </w:t>
      </w:r>
      <w:r>
        <w:t xml:space="preserve">   pinkertons    </w:t>
      </w:r>
      <w:r>
        <w:t xml:space="preserve">   scabs    </w:t>
      </w:r>
      <w:r>
        <w:t xml:space="preserve">   piecework    </w:t>
      </w:r>
      <w:r>
        <w:t xml:space="preserve">   marx    </w:t>
      </w:r>
      <w:r>
        <w:t xml:space="preserve">   homestead    </w:t>
      </w:r>
      <w:r>
        <w:t xml:space="preserve">   haymarketriot    </w:t>
      </w:r>
      <w:r>
        <w:t xml:space="preserve">   frick    </w:t>
      </w:r>
      <w:r>
        <w:t xml:space="preserve">   gompers    </w:t>
      </w:r>
      <w:r>
        <w:t xml:space="preserve">   debs    </w:t>
      </w:r>
      <w:r>
        <w:t xml:space="preserve">   chicago    </w:t>
      </w:r>
      <w:r>
        <w:t xml:space="preserve">   carnegie    </w:t>
      </w:r>
      <w:r>
        <w:t xml:space="preserve">   AmericanRailwayunion    </w:t>
      </w:r>
      <w:r>
        <w:t xml:space="preserve">   knightsoflabor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 of Labor Unions</dc:title>
  <dcterms:created xsi:type="dcterms:W3CDTF">2021-10-11T15:35:18Z</dcterms:created>
  <dcterms:modified xsi:type="dcterms:W3CDTF">2021-10-11T15:35:18Z</dcterms:modified>
</cp:coreProperties>
</file>