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Rise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Julius Caesar's greatest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General who defeated Hannibal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reigning Ptolemy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wars in which Carthage and Rome fought.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by his brother, Romulus over who should have the city named after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best orators of Roman history, military genius and politician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 an army of elephants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Julius Caesar's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Killed his brother over the naming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constructed to bring water in to the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Rome</dc:title>
  <dcterms:created xsi:type="dcterms:W3CDTF">2021-10-11T15:36:40Z</dcterms:created>
  <dcterms:modified xsi:type="dcterms:W3CDTF">2021-10-11T15:36:40Z</dcterms:modified>
</cp:coreProperties>
</file>