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Anti semitism    </w:t>
      </w:r>
      <w:r>
        <w:t xml:space="preserve">   Communism    </w:t>
      </w:r>
      <w:r>
        <w:t xml:space="preserve">   Fascism    </w:t>
      </w:r>
      <w:r>
        <w:t xml:space="preserve">   Great purge    </w:t>
      </w:r>
      <w:r>
        <w:t xml:space="preserve">   Gulags    </w:t>
      </w:r>
      <w:r>
        <w:t xml:space="preserve">   Hitler    </w:t>
      </w:r>
      <w:r>
        <w:t xml:space="preserve">   Holocaust    </w:t>
      </w:r>
      <w:r>
        <w:t xml:space="preserve">   Mussolini    </w:t>
      </w:r>
      <w:r>
        <w:t xml:space="preserve">   Nazi    </w:t>
      </w:r>
      <w:r>
        <w:t xml:space="preserve">   Nazism    </w:t>
      </w:r>
      <w:r>
        <w:t xml:space="preserve">   Nuremberg laws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Totalitarianism</dc:title>
  <dcterms:created xsi:type="dcterms:W3CDTF">2021-10-11T15:36:42Z</dcterms:created>
  <dcterms:modified xsi:type="dcterms:W3CDTF">2021-10-11T15:36:42Z</dcterms:modified>
</cp:coreProperties>
</file>