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Totalitarianism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Germany's deputy 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militariasm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Asian order including Japan, China, and Manchuria, that would result in Asian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Shortened name for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Policy of active government intervention in the economy made by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 uniformed troops that did the bidding of the 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Youth groups that were brought up to believe as NAZI's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Stalin's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NAZI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Law that gave the German government the power to ignore the constitution to deal with the country's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U.S.A's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Political philosophy that glorifies the state above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Policy established by Stalin where Russians had to follow Russian beliefs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Economic goals set by Stalin to transform Russia into an industrial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 of a government that aims to control all aspects of a citizens'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 secret police Mussolini used to hunt all anti-fascist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Unsuccessful NAZI 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"Night of Shattered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Hitler is against...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Modified version of the old capitalist system adopted by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that started 1929 causing economic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in which private farms are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deprived Jews simple rights, like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Japanese aggression in Manchuria,China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Soviet Union's communist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Fascist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Campaign where Stalin tried and executed all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Camps made by Hitler to get rid of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 financial and industrial corporation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militant combat squads of Italian Fascist set up by Mussolini.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Totalitarianism</dc:title>
  <dcterms:created xsi:type="dcterms:W3CDTF">2021-10-11T15:35:36Z</dcterms:created>
  <dcterms:modified xsi:type="dcterms:W3CDTF">2021-10-11T15:35:36Z</dcterms:modified>
</cp:coreProperties>
</file>