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Rise of the Jumbies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jumble who is  “queen of the ocean”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 their journey, the mermaid ran into a giant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corinne’s father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rock corinne was sent to find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setting is in the ________ islands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the beginning of the book, there is a big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Severine held the children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Corinne had her mothers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mermaid who did not return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Corrine is _____ by her neighbors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old woman who is also half jumbie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monster or other mythical 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place where Corinne and the mermaids travel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Corinne’s friend who is a little thief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water jumble who is responsible for taking the islands children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Corinne’s _____ were the best on the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little girl who is a half jumble and danes her island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corrine calls Severne, her aunt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Rise of the Jumbies</dc:title>
  <dcterms:created xsi:type="dcterms:W3CDTF">2021-10-11T15:36:05Z</dcterms:created>
  <dcterms:modified xsi:type="dcterms:W3CDTF">2021-10-11T15:36:05Z</dcterms:modified>
</cp:coreProperties>
</file>