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Rise of the 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kiddnapped and tried to sacrafice grechen to vala?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bergan is duke of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duke bergans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helped drew and hector escape from the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drews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hector is a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prince ____________ is a werelion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wolfs head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they first meet drew mistakes lady whitley for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weregar was the king of ______________ berore the throne was stolen by leopold the werelion.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whitley want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vala?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drew is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hector the boarlord is also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duke bergan is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 leopold lives in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 vega is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_______________ is king of the seven realms.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Drew kidnapped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grechen is a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of the Wolf</dc:title>
  <dcterms:created xsi:type="dcterms:W3CDTF">2021-10-11T15:36:56Z</dcterms:created>
  <dcterms:modified xsi:type="dcterms:W3CDTF">2021-10-11T15:36:56Z</dcterms:modified>
</cp:coreProperties>
</file>