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the mythix Golden unicorn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Williams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Stanley actually get from the KG supply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didn't William have any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Stanley want from the KG supply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doctors name that examined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girls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Williams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William when his parents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girls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the mythix Golden unicorn Crossword</dc:title>
  <dcterms:created xsi:type="dcterms:W3CDTF">2021-11-16T03:24:58Z</dcterms:created>
  <dcterms:modified xsi:type="dcterms:W3CDTF">2021-11-16T03:24:58Z</dcterms:modified>
</cp:coreProperties>
</file>