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Rishaan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champion    </w:t>
      </w:r>
      <w:r>
        <w:t xml:space="preserve">   winner    </w:t>
      </w:r>
      <w:r>
        <w:t xml:space="preserve">   purchase    </w:t>
      </w:r>
      <w:r>
        <w:t xml:space="preserve">   cat    </w:t>
      </w:r>
      <w:r>
        <w:t xml:space="preserve">   return    </w:t>
      </w:r>
      <w:r>
        <w:t xml:space="preserve">   Freezing    </w:t>
      </w:r>
      <w:r>
        <w:t xml:space="preserve">   Weather    </w:t>
      </w:r>
      <w:r>
        <w:t xml:space="preserve">   Total    </w:t>
      </w:r>
      <w:r>
        <w:t xml:space="preserve">   Discontinue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Rishaan 1</dc:title>
  <dcterms:created xsi:type="dcterms:W3CDTF">2021-10-11T15:37:13Z</dcterms:created>
  <dcterms:modified xsi:type="dcterms:W3CDTF">2021-10-11T15:37:13Z</dcterms:modified>
</cp:coreProperties>
</file>