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Rising Sun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Graham is racist towards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Shows evidence of Eddie committing the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Peter's ex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character of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Called in to help with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Cheryl's neighboor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Important aspects of Japanese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the Japanese America is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Corporation where murder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title of book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Racist detective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opposite of Kohai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Peter's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Setting of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Murdered at beginning of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Connor calls peter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Japan business is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Peter's new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Main suspect of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Country where Connor lived for some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Rising Sun</dc:title>
  <dcterms:created xsi:type="dcterms:W3CDTF">2021-10-11T15:36:08Z</dcterms:created>
  <dcterms:modified xsi:type="dcterms:W3CDTF">2021-10-11T15:36:08Z</dcterms:modified>
</cp:coreProperties>
</file>