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</w:t>
      </w:r>
    </w:p>
    <w:p>
      <w:pPr>
        <w:pStyle w:val="Questions"/>
      </w:pPr>
      <w:r>
        <w:t xml:space="preserve">1. NELION NAIKBNG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EUDDBTEICL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AYCPO-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FLAIICNAN OTSUITINTIN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IUEMPRM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NBAK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RTDICE UOINN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TTRNIEES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NINERETT AKNB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LBOEIM NBKIAGN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</dc:title>
  <dcterms:created xsi:type="dcterms:W3CDTF">2021-10-11T15:37:08Z</dcterms:created>
  <dcterms:modified xsi:type="dcterms:W3CDTF">2021-10-11T15:37:08Z</dcterms:modified>
</cp:coreProperties>
</file>