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</w:t>
      </w:r>
    </w:p>
    <w:p>
      <w:pPr>
        <w:pStyle w:val="Questions"/>
      </w:pPr>
      <w:r>
        <w:t xml:space="preserve">1. SAINAEBY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THOARCSEPAT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ILEIBPSBTIRAO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RKIS IOTVUANLAE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NEIRNEASTCUTI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BTAOIRANRIT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HSAW ETDAR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HGEXNECA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UTNCLAIESOP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NUREWERIRTD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</dc:title>
  <dcterms:created xsi:type="dcterms:W3CDTF">2021-10-11T15:37:15Z</dcterms:created>
  <dcterms:modified xsi:type="dcterms:W3CDTF">2021-10-11T15:37:15Z</dcterms:modified>
</cp:coreProperties>
</file>