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Adjustment</w:t>
      </w:r>
    </w:p>
    <w:p>
      <w:pPr>
        <w:pStyle w:val="Questions"/>
      </w:pPr>
      <w:r>
        <w:t xml:space="preserve">1. MREECDAI DEAAVNATG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NSOSGDIAI DCSEO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OMERPHSIDAGC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D10-IC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HYACIIPSN CPYAIELST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MLHTYNO EISREHPBMM TRPEOR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AATD ILONCTLEOC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AHTRECP 7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RIKS ASUTDETJMN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ODEML OTPUTU OTERRP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NCTOACAILUL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IKRS SOCRE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OSIINSMBSU LMINTEEI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DEIVPRRO NATGMGEENE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EMIERDAC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PRAS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AMNETYP YREA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CHRHCLRAIIEA OONDITCIN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LCLA TLEERT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LTIANII UNSOSBSIIM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Adjustment</dc:title>
  <dcterms:created xsi:type="dcterms:W3CDTF">2021-10-11T15:37:24Z</dcterms:created>
  <dcterms:modified xsi:type="dcterms:W3CDTF">2021-10-11T15:37:24Z</dcterms:modified>
</cp:coreProperties>
</file>