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Assessment &amp;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an insoluble solid formed after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this is a test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order to prevent an injury when using chemicals, you must use a _____ ________ when appropriate.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 cut occurs from broken glass, you must administer _____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order to reduce the chances of an injury, preventative _________ must be taken.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order to _________ injury, you must work with this equipment sensibly.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Risk assessments are carried out when there are potential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example of an injury from the misuse of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an injury happens from chemicals, you must tell the ________ ASAP.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order to prevent injury when using electrical equipment, we should not use it near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using electrical equipment, we may get an ____________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matter for hydrochloric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should check glassware for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we get a burn, we should place it under ____ water for 10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of an injury from glassware.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means heat is taken in during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prevent most injuries in the chemistry lab, you should always wear _______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means heat is given out during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given when bubbles of gas are given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an injury occurs, we must look at the _____ to take in our risk assessment.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colour of water 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heading in a risk assessment which includes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using a bunsen burner, it is essential that we tie our _____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sense which we should not use when making chemical observations</w:t>
            </w:r>
          </w:p>
        </w:tc>
      </w:tr>
    </w:tbl>
    <w:p>
      <w:pPr>
        <w:pStyle w:val="WordBankMedium"/>
      </w:pPr>
      <w:r>
        <w:t xml:space="preserve">   Glass    </w:t>
      </w:r>
      <w:r>
        <w:t xml:space="preserve">   Hazards    </w:t>
      </w:r>
      <w:r>
        <w:t xml:space="preserve">   Action    </w:t>
      </w:r>
      <w:r>
        <w:t xml:space="preserve">   Risk    </w:t>
      </w:r>
      <w:r>
        <w:t xml:space="preserve">   Measures    </w:t>
      </w:r>
      <w:r>
        <w:t xml:space="preserve">   Burns    </w:t>
      </w:r>
      <w:r>
        <w:t xml:space="preserve">   fume cupboard    </w:t>
      </w:r>
      <w:r>
        <w:t xml:space="preserve">   Teacher    </w:t>
      </w:r>
      <w:r>
        <w:t xml:space="preserve">   Cuts    </w:t>
      </w:r>
      <w:r>
        <w:t xml:space="preserve">   prevent    </w:t>
      </w:r>
      <w:r>
        <w:t xml:space="preserve">   safety glasses    </w:t>
      </w:r>
      <w:r>
        <w:t xml:space="preserve">   first aid    </w:t>
      </w:r>
      <w:r>
        <w:t xml:space="preserve">   Cracks    </w:t>
      </w:r>
      <w:r>
        <w:t xml:space="preserve">   Hair    </w:t>
      </w:r>
      <w:r>
        <w:t xml:space="preserve">   Cold    </w:t>
      </w:r>
      <w:r>
        <w:t xml:space="preserve">   electric shock    </w:t>
      </w:r>
      <w:r>
        <w:t xml:space="preserve">   sinks    </w:t>
      </w:r>
      <w:r>
        <w:t xml:space="preserve">   Precipitate    </w:t>
      </w:r>
      <w:r>
        <w:t xml:space="preserve">   Effervescence    </w:t>
      </w:r>
      <w:r>
        <w:t xml:space="preserve">   Exothermic    </w:t>
      </w:r>
      <w:r>
        <w:t xml:space="preserve">   Endothermic    </w:t>
      </w:r>
      <w:r>
        <w:t xml:space="preserve">   Taste    </w:t>
      </w:r>
      <w:r>
        <w:t xml:space="preserve">   Colourless    </w:t>
      </w:r>
      <w:r>
        <w:t xml:space="preserve">   Liquid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&amp; Key Terms</dc:title>
  <dcterms:created xsi:type="dcterms:W3CDTF">2021-10-11T15:37:33Z</dcterms:created>
  <dcterms:modified xsi:type="dcterms:W3CDTF">2021-10-11T15:37:33Z</dcterms:modified>
</cp:coreProperties>
</file>