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Mini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at ______ risk for a stroke if you have already had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this is high ateries may become clogged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disease is related to sugar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acronym for things to look for with a stroke?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supply blood to your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to do with a "shaky"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the single most important risk factor for 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may cause your heart to work harder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drinks a day raises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population  at higher risk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</dc:title>
  <dcterms:created xsi:type="dcterms:W3CDTF">2021-10-11T15:35:52Z</dcterms:created>
  <dcterms:modified xsi:type="dcterms:W3CDTF">2021-10-11T15:35:52Z</dcterms:modified>
</cp:coreProperties>
</file>