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Factors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refers to a person's physical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diseases that cannot spread from person to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eat, how much you eat and how often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teens should get at least 8 hours of this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managing this is important to reduce the risk of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that make a person more or less susceptible to getting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surroundings in which a person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do this for at least 60 minutes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minimizing these significantly reduce the chances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happens when you grow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Factors Crossword Puzzle</dc:title>
  <dcterms:created xsi:type="dcterms:W3CDTF">2021-10-11T15:36:18Z</dcterms:created>
  <dcterms:modified xsi:type="dcterms:W3CDTF">2021-10-11T15:36:18Z</dcterms:modified>
</cp:coreProperties>
</file>