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Risk Factors for Gall Stone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Ocreotide - a somatostatic analogue impairing gallbladder and small intestine ______ (synonym movement)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any of the indigenous peoples of North and South America and the Caribbean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Over the age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Insufficient insulin production or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Going to have a baby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Contraception; combined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from spanish speaking countries of Central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BMI &gt;30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your parents developed gall stones; _____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High levels of this hormone increase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Ceftriaxone which is an ____ that increases risk (preventing or treating infection)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Terminal ____ diseases such as Crohn's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Recent diet or surgery? Lost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sex that produces 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Factors for Gall Stone Disease</dc:title>
  <dcterms:created xsi:type="dcterms:W3CDTF">2021-10-11T15:36:16Z</dcterms:created>
  <dcterms:modified xsi:type="dcterms:W3CDTF">2021-10-11T15:36:16Z</dcterms:modified>
</cp:coreProperties>
</file>