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 for Sepsis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gpastrep    </w:t>
      </w:r>
      <w:r>
        <w:t xml:space="preserve">   youngchildren    </w:t>
      </w:r>
      <w:r>
        <w:t xml:space="preserve">   diabetes    </w:t>
      </w:r>
      <w:r>
        <w:t xml:space="preserve">   highdosesteroids    </w:t>
      </w:r>
      <w:r>
        <w:t xml:space="preserve">   immunosuppressants    </w:t>
      </w:r>
      <w:r>
        <w:t xml:space="preserve">   hiv    </w:t>
      </w:r>
      <w:r>
        <w:t xml:space="preserve">   cervicalsuture    </w:t>
      </w:r>
      <w:r>
        <w:t xml:space="preserve">   cvs    </w:t>
      </w:r>
      <w:r>
        <w:t xml:space="preserve">   amniocentesis    </w:t>
      </w:r>
      <w:r>
        <w:t xml:space="preserve">   haematoma    </w:t>
      </w:r>
      <w:r>
        <w:t xml:space="preserve">   pretermlabour    </w:t>
      </w:r>
      <w:r>
        <w:t xml:space="preserve">   ventouse    </w:t>
      </w:r>
      <w:r>
        <w:t xml:space="preserve">   forceps    </w:t>
      </w:r>
      <w:r>
        <w:t xml:space="preserve">   caesareansection    </w:t>
      </w:r>
      <w:r>
        <w:t xml:space="preserve">   retainedproducts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 for Sepsis </dc:title>
  <dcterms:created xsi:type="dcterms:W3CDTF">2021-10-11T15:36:18Z</dcterms:created>
  <dcterms:modified xsi:type="dcterms:W3CDTF">2021-10-11T15:36:18Z</dcterms:modified>
</cp:coreProperties>
</file>