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In Our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cause of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technique for transferring the risk of unfavorable price fluctuations to a speculator by purchasing and selling futures contracts on an organized exchange, such as the Chicago Board of Trade.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uncertainty concerning the occurance of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technique for managing risk such as not getting married to stay away from the possibilty of getting divorced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special form of planned retention by which part or all of a given loss exposure is retained by the firm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example of risk transfer where the liability of the stockholders is limited, and the risk of the firm having insufficient assts to pay business debts is shifted to the creditors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situation or circumstance in which a loss is possible, regardless of whether a loss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 or business firm retains part of all of the financial consequences of a given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Defined as a financial loss that results from the physical damage, destruction, or theft of the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that creates or increases the frequency or severity of 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In Our Society</dc:title>
  <dcterms:created xsi:type="dcterms:W3CDTF">2021-10-11T15:37:05Z</dcterms:created>
  <dcterms:modified xsi:type="dcterms:W3CDTF">2021-10-11T15:37:05Z</dcterms:modified>
</cp:coreProperties>
</file>