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misses are a huge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code ___________ is for a  possible infant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Enterprise ___________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and Risk ________________ help with visibility and frontline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 review should be done on all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Cause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Culture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providers need to be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Harm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RCA's focus 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Unintentional ____________ Foreign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Corruption Practices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electronic adverse event reporting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line learning modules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is encouraged to perform a _______________ risk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 with 72 hours of being seen in a hospital is a sentinel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against medical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have to ______________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code ____________ is for an active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Peer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death of a _________________ infant is a sentinel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 plans are the final product ofRCA's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__________ is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</dc:title>
  <dcterms:created xsi:type="dcterms:W3CDTF">2021-10-11T15:36:53Z</dcterms:created>
  <dcterms:modified xsi:type="dcterms:W3CDTF">2021-10-11T15:36:53Z</dcterms:modified>
</cp:coreProperties>
</file>