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Risk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complainant    </w:t>
      </w:r>
      <w:r>
        <w:t xml:space="preserve">   harassment    </w:t>
      </w:r>
      <w:r>
        <w:t xml:space="preserve">   emergency plan    </w:t>
      </w:r>
      <w:r>
        <w:t xml:space="preserve">   management practices    </w:t>
      </w:r>
      <w:r>
        <w:t xml:space="preserve">   employee practices    </w:t>
      </w:r>
      <w:r>
        <w:t xml:space="preserve">   equipment    </w:t>
      </w:r>
      <w:r>
        <w:t xml:space="preserve">   facilities    </w:t>
      </w:r>
      <w:r>
        <w:t xml:space="preserve">   general safety audit    </w:t>
      </w:r>
      <w:r>
        <w:t xml:space="preserve">   safety program guidelines    </w:t>
      </w:r>
      <w:r>
        <w:t xml:space="preserve">   accident investigation    </w:t>
      </w:r>
      <w:r>
        <w:t xml:space="preserve">   near miss    </w:t>
      </w:r>
      <w:r>
        <w:t xml:space="preserve">   accident    </w:t>
      </w:r>
      <w:r>
        <w:t xml:space="preserve">   OSHA    </w:t>
      </w:r>
      <w:r>
        <w:t xml:space="preserve">   reasonable care    </w:t>
      </w:r>
      <w:r>
        <w:t xml:space="preserve">   liability    </w:t>
      </w:r>
      <w:r>
        <w:t xml:space="preserve">   premises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</dc:title>
  <dcterms:created xsi:type="dcterms:W3CDTF">2021-10-11T15:37:34Z</dcterms:created>
  <dcterms:modified xsi:type="dcterms:W3CDTF">2021-10-11T15:37:34Z</dcterms:modified>
</cp:coreProperties>
</file>