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Before risk can be controlled, there must be standards of safety to aim for.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reducing potential loss to an acceptable level.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potential to lose something of value. The loss may be physical, mental, social or financial. The presence of risk creates uncertainty.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pleasurable feeling someone feels when they are performing to their physical and sensory potential.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undesired event which results in harm to people, damage to property or loss to process.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experience where the outcome is uncertain because key information may be missing, vague or unknown.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interplay of risk and competence.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an individual to deal effectively with the demands placed on them by the surrounding environment.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Managing the potential for risk. Major goal is to manage and minimise risk and eliminate accidents.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undesired event which, under slightly different circumstances, could have resulted in harm to people, damage to property or loss to process. An undesired event which could or does result in a loss.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random event.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</dc:title>
  <dcterms:created xsi:type="dcterms:W3CDTF">2021-10-11T15:37:36Z</dcterms:created>
  <dcterms:modified xsi:type="dcterms:W3CDTF">2021-10-11T15:37:36Z</dcterms:modified>
</cp:coreProperties>
</file>