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and procedures that regulate, guide, and protect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Integrated and joined up approach to managing risk across an organisation and its extended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planning for disasters and having a way to lessen negative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and type of risk that an organisation is willing to take in order to meet their strategic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determining risks that could potentially prevent the program, enterprise, or investment from achieving its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informed conclusion or resolution reached after consideration and assessment of the potential pitfalls and upsides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Well-founded standards of right and wrong that prescribe what humans ought to do, usually in terms of rights, obligations, benefits to society, fairness, or specific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Values, beliefs, knowledge, attitudes and understanding about risk shared by a group of people with a common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and processes that are designed to ensure accountability, transparency, responsiveness, rule of law, stability, equity and inclusiveness, empowerment, and broad-based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or being assigned responsibility for something that you have done or something you are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Quantifiable measure that is used to track and assess the status of a specific business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risk of depending on a system or system elements which exist in or intermittently have a presence in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</dc:title>
  <dcterms:created xsi:type="dcterms:W3CDTF">2021-10-23T03:36:24Z</dcterms:created>
  <dcterms:modified xsi:type="dcterms:W3CDTF">2021-10-23T03:36:24Z</dcterms:modified>
</cp:coreProperties>
</file>