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 Management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After analyze the risk, what is the next step?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 helps us focus on certain risks that may occur soon.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lowest level of likelihood?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 option in risk treatment is normally taken to pass the risk to an insurer.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Risk management will assist in _________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highest magnitude of impact?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_______________ is the level of risk an organization is prepared to accept.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step of Risk Management Process?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highest risk rating is 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effect of uncertainty on objectives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Management Crossword</dc:title>
  <dcterms:created xsi:type="dcterms:W3CDTF">2021-10-11T15:36:39Z</dcterms:created>
  <dcterms:modified xsi:type="dcterms:W3CDTF">2021-10-11T15:36:39Z</dcterms:modified>
</cp:coreProperties>
</file>