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Management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lowest level of likelihood?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 is the level of risk an organization is prepared to accept.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effect of uncertainty on objectives.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Risk management will assist in _________ making.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QMS Policy that related to Risk Management?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step of Risk Management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analyze the risk, what is the next step?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highest magnitude of impact?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risk rating is 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is one of the risk treatment options.</w:t>
            </w:r>
          </w:p>
        </w:tc>
      </w:tr>
    </w:tbl>
    <w:p>
      <w:pPr>
        <w:pStyle w:val="WordBankMedium"/>
      </w:pPr>
      <w:r>
        <w:t xml:space="preserve">   Risk    </w:t>
      </w:r>
      <w:r>
        <w:t xml:space="preserve">   Identification    </w:t>
      </w:r>
      <w:r>
        <w:t xml:space="preserve">   extreme    </w:t>
      </w:r>
      <w:r>
        <w:t xml:space="preserve">   Modify    </w:t>
      </w:r>
      <w:r>
        <w:t xml:space="preserve">   Evaluation    </w:t>
      </w:r>
      <w:r>
        <w:t xml:space="preserve">   Decision    </w:t>
      </w:r>
      <w:r>
        <w:t xml:space="preserve">   Catastrophic    </w:t>
      </w:r>
      <w:r>
        <w:t xml:space="preserve">   Rare    </w:t>
      </w:r>
      <w:r>
        <w:t xml:space="preserve">   Risk Appetite    </w:t>
      </w:r>
      <w:r>
        <w:t xml:space="preserve">   Risk-based thinking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 Crossword</dc:title>
  <dcterms:created xsi:type="dcterms:W3CDTF">2021-10-11T15:36:27Z</dcterms:created>
  <dcterms:modified xsi:type="dcterms:W3CDTF">2021-10-11T15:36:27Z</dcterms:modified>
</cp:coreProperties>
</file>