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Moderate risk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Tactical 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characterizing hazards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actions taken to eliminate hazards or reduce risk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Administrative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reducing risk by design, material selection, or substitution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Accident 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actual or potential condition that can cause injury, illness, or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Probability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the expected loss from a given hazard or group of hazards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decision to accept or not accept the risk associated with an 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Risk Management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apporixmation of the amount of potential harm, damage, or injury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Residual Risk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 step process used in identifying and controlling hazards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operational risk to include friendly personnel, equipment, readinessm and environmental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Risk 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risk associated with a hazard that remains after implementing all planned countermeasures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Severity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reducing risk through establishing written policies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Risk Level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approximation of likelihood of a hazard scenario occurring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Risk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control that uses barriers and guards or signs to warn about hazard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Engineering Controls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risk concerned with hazards that exist because of the enemy or adversary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Risk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Terms</dc:title>
  <dcterms:created xsi:type="dcterms:W3CDTF">2021-10-11T15:37:32Z</dcterms:created>
  <dcterms:modified xsi:type="dcterms:W3CDTF">2021-10-11T15:37:32Z</dcterms:modified>
</cp:coreProperties>
</file>