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Risk Management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peril    </w:t>
      </w:r>
      <w:r>
        <w:t xml:space="preserve">   opportunity    </w:t>
      </w:r>
      <w:r>
        <w:t xml:space="preserve">   liability    </w:t>
      </w:r>
      <w:r>
        <w:t xml:space="preserve">   hazard    </w:t>
      </w:r>
      <w:r>
        <w:t xml:space="preserve">   exposure    </w:t>
      </w:r>
      <w:r>
        <w:t xml:space="preserve">   danger    </w:t>
      </w:r>
      <w:r>
        <w:t xml:space="preserve">   possibility    </w:t>
      </w:r>
      <w:r>
        <w:t xml:space="preserve">   uncertainty    </w:t>
      </w:r>
      <w:r>
        <w:t xml:space="preserve">   prospect    </w:t>
      </w:r>
      <w:r>
        <w:t xml:space="preserve">   accident    </w:t>
      </w:r>
      <w:r>
        <w:t xml:space="preserve">   fortuity    </w:t>
      </w:r>
      <w:r>
        <w:t xml:space="preserve">   gamble    </w:t>
      </w:r>
      <w:r>
        <w:t xml:space="preserve">   jeopardy    </w:t>
      </w:r>
      <w:r>
        <w:t xml:space="preserve">   luck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Week</dc:title>
  <dcterms:created xsi:type="dcterms:W3CDTF">2021-10-11T15:36:56Z</dcterms:created>
  <dcterms:modified xsi:type="dcterms:W3CDTF">2021-10-11T15:36:56Z</dcterms:modified>
</cp:coreProperties>
</file>