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publicity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union strike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Manufacturing plant cant obtain needed parts from a supplier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employee says something rude or inappropriate to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Events that can cause injury or harm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Inflation and interest rate fluctuations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Events and situations that can result from employee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Situations that directly influence a companies cash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Inaccurate financial data and a inadequate accounting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another company develops a product better or cheaper than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have long term impacts on a companies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 or service that is no longer needed or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leader makes bad decisions or isn't trusted by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Tornadoes, earthquakes, floods...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Customers may not want tomorrow what was popular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Careless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Inadequate safety equipment or hazardous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possibility of loss (failure) or gain (success)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can cause this to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Robery, check fraud, customers stealing merchandise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</dc:title>
  <dcterms:created xsi:type="dcterms:W3CDTF">2021-10-11T15:36:13Z</dcterms:created>
  <dcterms:modified xsi:type="dcterms:W3CDTF">2021-10-11T15:36:13Z</dcterms:modified>
</cp:coreProperties>
</file>