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Risk Takers &amp; Rule Breakers in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Modern Nursing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Florence Nightingale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 of the Battlefield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Lillian Wald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Appointed U.S. Army Superintendent of Nursing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Lavinia Dock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the 1st School of Nursing in Japan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Linda Richards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Changed shifts from 24hr to 12 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Dorothea 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Graduated from the 1st Class of Johns Hopkins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Mary Eliza Mahoney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the National League of Nursing (NLN)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Great Trio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African American Nurse in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Isabelle Hampton Robb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Recognized as the 1st Community Health Nurse in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Mary Adelaide Nutting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American Nurses Association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Clara Barton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Goodrich,Wald, &amp; Nutting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Annie Goodrich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Takers &amp; Rule Breakers in Nursing</dc:title>
  <dcterms:created xsi:type="dcterms:W3CDTF">2021-10-11T15:37:25Z</dcterms:created>
  <dcterms:modified xsi:type="dcterms:W3CDTF">2021-10-11T15:37:25Z</dcterms:modified>
</cp:coreProperties>
</file>