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Taking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RICER    </w:t>
      </w:r>
      <w:r>
        <w:t xml:space="preserve">   Safety    </w:t>
      </w:r>
      <w:r>
        <w:t xml:space="preserve">   COWS    </w:t>
      </w:r>
      <w:r>
        <w:t xml:space="preserve">   Anaphylaxis    </w:t>
      </w:r>
      <w:r>
        <w:t xml:space="preserve">   Shock    </w:t>
      </w:r>
      <w:r>
        <w:t xml:space="preserve">   Strap    </w:t>
      </w:r>
      <w:r>
        <w:t xml:space="preserve">   evaluation    </w:t>
      </w:r>
      <w:r>
        <w:t xml:space="preserve">   Scenario    </w:t>
      </w:r>
      <w:r>
        <w:t xml:space="preserve">   Behaviour    </w:t>
      </w:r>
      <w:r>
        <w:t xml:space="preserve">   Resourseful    </w:t>
      </w:r>
      <w:r>
        <w:t xml:space="preserve">   Contrast    </w:t>
      </w:r>
      <w:r>
        <w:t xml:space="preserve">   Compare    </w:t>
      </w:r>
      <w:r>
        <w:t xml:space="preserve">   Injuries    </w:t>
      </w:r>
      <w:r>
        <w:t xml:space="preserve">   Strategy    </w:t>
      </w:r>
      <w:r>
        <w:t xml:space="preserve">   Decision    </w:t>
      </w:r>
      <w:r>
        <w:t xml:space="preserve">   Defibrillation    </w:t>
      </w:r>
      <w:r>
        <w:t xml:space="preserve">   Circulation    </w:t>
      </w:r>
      <w:r>
        <w:t xml:space="preserve">   Breathing    </w:t>
      </w:r>
      <w:r>
        <w:t xml:space="preserve">   Airway    </w:t>
      </w:r>
      <w:r>
        <w:t xml:space="preserve">   Response    </w:t>
      </w:r>
      <w:r>
        <w:t xml:space="preserve">   Danger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Taking</dc:title>
  <dcterms:created xsi:type="dcterms:W3CDTF">2021-10-11T15:35:51Z</dcterms:created>
  <dcterms:modified xsi:type="dcterms:W3CDTF">2021-10-11T15:35:51Z</dcterms:modified>
</cp:coreProperties>
</file>