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Vyvanse    </w:t>
      </w:r>
      <w:r>
        <w:t xml:space="preserve">   Ritalin    </w:t>
      </w:r>
      <w:r>
        <w:t xml:space="preserve">   Xanax    </w:t>
      </w:r>
      <w:r>
        <w:t xml:space="preserve">   Ice    </w:t>
      </w:r>
      <w:r>
        <w:t xml:space="preserve">   Stilnox    </w:t>
      </w:r>
      <w:r>
        <w:t xml:space="preserve">   Morphine    </w:t>
      </w:r>
      <w:r>
        <w:t xml:space="preserve">   Codeine    </w:t>
      </w:r>
      <w:r>
        <w:t xml:space="preserve">   Cannabis    </w:t>
      </w:r>
      <w:r>
        <w:t xml:space="preserve">   Valium    </w:t>
      </w:r>
      <w:r>
        <w:t xml:space="preserve">   Panadeine Forte    </w:t>
      </w:r>
      <w:r>
        <w:t xml:space="preserve">   Nurofen    </w:t>
      </w:r>
      <w:r>
        <w:t xml:space="preserve">   Aspririn    </w:t>
      </w:r>
      <w:r>
        <w:t xml:space="preserve">   Panadol    </w:t>
      </w:r>
      <w:r>
        <w:t xml:space="preserve">   Speed    </w:t>
      </w:r>
      <w:r>
        <w:t xml:space="preserve">   Cocaine    </w:t>
      </w:r>
      <w:r>
        <w:t xml:space="preserve">   Crackhead    </w:t>
      </w:r>
      <w:r>
        <w:t xml:space="preserve">   Coffee    </w:t>
      </w:r>
      <w:r>
        <w:t xml:space="preserve">   Drugs    </w:t>
      </w:r>
      <w:r>
        <w:t xml:space="preserve">   Ecstasy    </w:t>
      </w:r>
      <w:r>
        <w:t xml:space="preserve">   Smoking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 and Drugs</dc:title>
  <dcterms:created xsi:type="dcterms:W3CDTF">2021-10-11T15:37:16Z</dcterms:created>
  <dcterms:modified xsi:type="dcterms:W3CDTF">2021-10-11T15:37:16Z</dcterms:modified>
</cp:coreProperties>
</file>