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Risk and Reward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CHANGED    </w:t>
      </w:r>
      <w:r>
        <w:t xml:space="preserve">   WORLD    </w:t>
      </w:r>
      <w:r>
        <w:t xml:space="preserve">   CHANCE    </w:t>
      </w:r>
      <w:r>
        <w:t xml:space="preserve">   INDIVIDUALS    </w:t>
      </w:r>
      <w:r>
        <w:t xml:space="preserve">   APPLE    </w:t>
      </w:r>
      <w:r>
        <w:t xml:space="preserve">   ATARI    </w:t>
      </w:r>
      <w:r>
        <w:t xml:space="preserve">   AMAZON    </w:t>
      </w:r>
      <w:r>
        <w:t xml:space="preserve">   Capitalist    </w:t>
      </w:r>
      <w:r>
        <w:t xml:space="preserve">   VENTURE    </w:t>
      </w:r>
      <w:r>
        <w:t xml:space="preserve">   TECHNOLOGY    </w:t>
      </w:r>
      <w:r>
        <w:t xml:space="preserve">   ENTREPRENEURSHIP    </w:t>
      </w:r>
      <w:r>
        <w:t xml:space="preserve">   CIVICS    </w:t>
      </w:r>
      <w:r>
        <w:t xml:space="preserve">   GOVERNMENT    </w:t>
      </w:r>
      <w:r>
        <w:t xml:space="preserve">   ECONOMICS    </w:t>
      </w:r>
      <w:r>
        <w:t xml:space="preserve">   CONSUMER    </w:t>
      </w:r>
      <w:r>
        <w:t xml:space="preserve">   FAMILY    </w:t>
      </w:r>
      <w:r>
        <w:t xml:space="preserve">   BUSINESS    </w:t>
      </w:r>
      <w:r>
        <w:t xml:space="preserve">   REWARD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and Reward</dc:title>
  <dcterms:created xsi:type="dcterms:W3CDTF">2021-10-11T15:35:54Z</dcterms:created>
  <dcterms:modified xsi:type="dcterms:W3CDTF">2021-10-11T15:35:54Z</dcterms:modified>
</cp:coreProperties>
</file>