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for Heart Disease</w:t>
      </w:r>
    </w:p>
    <w:p>
      <w:pPr>
        <w:pStyle w:val="Questions"/>
      </w:pPr>
      <w:r>
        <w:t xml:space="preserve">1. SELTHOCEOLR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KCLA OF IEREXESC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AOLTREOSISRSHEC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LOALHCO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GOKSINM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LIFMYA OSYRHTI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RGDENE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IHHG BODLO SUERSEPR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BETIYOS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AIDBSETE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SSSTER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for Heart Disease</dc:title>
  <dcterms:created xsi:type="dcterms:W3CDTF">2021-10-11T15:36:37Z</dcterms:created>
  <dcterms:modified xsi:type="dcterms:W3CDTF">2021-10-11T15:36:37Z</dcterms:modified>
</cp:coreProperties>
</file>