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Risk of Surgery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Amputate    </w:t>
      </w:r>
      <w:r>
        <w:t xml:space="preserve">   Anesthesia    </w:t>
      </w:r>
      <w:r>
        <w:t xml:space="preserve">   Implant    </w:t>
      </w:r>
      <w:r>
        <w:t xml:space="preserve">   Injury    </w:t>
      </w:r>
      <w:r>
        <w:t xml:space="preserve">   Operation    </w:t>
      </w:r>
      <w:r>
        <w:t xml:space="preserve">   Scalpel    </w:t>
      </w:r>
      <w:r>
        <w:t xml:space="preserve">   Surgeon    </w:t>
      </w:r>
      <w:r>
        <w:t xml:space="preserve">   Surgery    </w:t>
      </w:r>
      <w:r>
        <w:t xml:space="preserve">   Suture    </w:t>
      </w:r>
      <w:r>
        <w:t xml:space="preserve">   Transplant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of Surgery </dc:title>
  <dcterms:created xsi:type="dcterms:W3CDTF">2021-10-11T15:36:32Z</dcterms:created>
  <dcterms:modified xsi:type="dcterms:W3CDTF">2021-10-11T15:36:32Z</dcterms:modified>
</cp:coreProperties>
</file>