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taking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dare    </w:t>
      </w:r>
      <w:r>
        <w:t xml:space="preserve">   curiosity    </w:t>
      </w:r>
      <w:r>
        <w:t xml:space="preserve">   regret    </w:t>
      </w:r>
      <w:r>
        <w:t xml:space="preserve">   fun    </w:t>
      </w:r>
      <w:r>
        <w:t xml:space="preserve">   safety    </w:t>
      </w:r>
      <w:r>
        <w:t xml:space="preserve">   fear    </w:t>
      </w:r>
      <w:r>
        <w:t xml:space="preserve">   excitement    </w:t>
      </w:r>
      <w:r>
        <w:t xml:space="preserve">   consequences    </w:t>
      </w:r>
      <w:r>
        <w:t xml:space="preserve">   danger    </w:t>
      </w:r>
      <w:r>
        <w:t xml:space="preserve">   accident    </w:t>
      </w:r>
      <w:r>
        <w:t xml:space="preserve">   drugs    </w:t>
      </w:r>
      <w:r>
        <w:t xml:space="preserve">   peer pressure    </w:t>
      </w:r>
      <w:r>
        <w:t xml:space="preserve">   choice    </w:t>
      </w:r>
      <w:r>
        <w:t xml:space="preserve">   decision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taking</dc:title>
  <dcterms:created xsi:type="dcterms:W3CDTF">2021-10-11T15:37:19Z</dcterms:created>
  <dcterms:modified xsi:type="dcterms:W3CDTF">2021-10-11T15:37:19Z</dcterms:modified>
</cp:coreProperties>
</file>